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only a sliver of the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whole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is half visible and the visible part is the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calendar that predicts the phases of the moon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most of the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is in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gets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no parts of the moon are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is half visible and the visible part is the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 blocks out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gets bigger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2021-10-11T14:19:57Z</dcterms:created>
  <dcterms:modified xsi:type="dcterms:W3CDTF">2021-10-11T14:19:57Z</dcterms:modified>
</cp:coreProperties>
</file>