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eight    </w:t>
      </w:r>
      <w:r>
        <w:t xml:space="preserve">   first quarter    </w:t>
      </w:r>
      <w:r>
        <w:t xml:space="preserve">   full moon    </w:t>
      </w:r>
      <w:r>
        <w:t xml:space="preserve">   lunar eclipse    </w:t>
      </w:r>
      <w:r>
        <w:t xml:space="preserve">   midnight    </w:t>
      </w:r>
      <w:r>
        <w:t xml:space="preserve">   new moon    </w:t>
      </w:r>
      <w:r>
        <w:t xml:space="preserve">   noon    </w:t>
      </w:r>
      <w:r>
        <w:t xml:space="preserve">   phase    </w:t>
      </w:r>
      <w:r>
        <w:t xml:space="preserve">   solar eclipse    </w:t>
      </w:r>
      <w:r>
        <w:t xml:space="preserve">   sunlight    </w:t>
      </w:r>
      <w:r>
        <w:t xml:space="preserve">   sunrise    </w:t>
      </w:r>
      <w:r>
        <w:t xml:space="preserve">   sunset    </w:t>
      </w:r>
      <w:r>
        <w:t xml:space="preserve">   third quarter    </w:t>
      </w:r>
      <w:r>
        <w:t xml:space="preserve">   waning crescent    </w:t>
      </w:r>
      <w:r>
        <w:t xml:space="preserve">   waning gibbous    </w:t>
      </w:r>
      <w:r>
        <w:t xml:space="preserve">   waxing crescent    </w:t>
      </w:r>
      <w:r>
        <w:t xml:space="preserve">   waxing gibbous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2021-10-11T14:20:09Z</dcterms:created>
  <dcterms:modified xsi:type="dcterms:W3CDTF">2021-10-11T14:20:09Z</dcterms:modified>
</cp:coreProperties>
</file>