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Phases of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moon is completely lit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moon revolves around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moon is less than half and less than a quarter lit by the sun and decreasing visibility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new moon occurs when the moon is between the _________ and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wanes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new moon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moon is more than half and less than fully lit by the sun and decreasing visibility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full moon occurs when the moon is _________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third quarter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moon is more than half and less than fully lit by the sun and increasing visibility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moon is half lit by the sun and decreasing visibility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moon is half lit by the sun and increasing visibility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moon is less than half and more than a quarter lit by the sun and increasing visibility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waxes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moon takes about one ________ to complete a full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moon is not visible in the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Phases of the Moon</dc:title>
  <dcterms:created xsi:type="dcterms:W3CDTF">2021-10-11T14:20:19Z</dcterms:created>
  <dcterms:modified xsi:type="dcterms:W3CDTF">2021-10-11T14:20:19Z</dcterms:modified>
</cp:coreProperties>
</file>