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Phases of the 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ZODIAC    </w:t>
      </w:r>
      <w:r>
        <w:t xml:space="preserve">   WAXING    </w:t>
      </w:r>
      <w:r>
        <w:t xml:space="preserve">   WANING    </w:t>
      </w:r>
      <w:r>
        <w:t xml:space="preserve">   THIRDQUARTER    </w:t>
      </w:r>
      <w:r>
        <w:t xml:space="preserve">   SUN    </w:t>
      </w:r>
      <w:r>
        <w:t xml:space="preserve">   SPACE    </w:t>
      </w:r>
      <w:r>
        <w:t xml:space="preserve">   SOLAR    </w:t>
      </w:r>
      <w:r>
        <w:t xml:space="preserve">   ROTATION    </w:t>
      </w:r>
      <w:r>
        <w:t xml:space="preserve">   REVOLVE    </w:t>
      </w:r>
      <w:r>
        <w:t xml:space="preserve">   ORBIT    </w:t>
      </w:r>
      <w:r>
        <w:t xml:space="preserve">   NEWMOON    </w:t>
      </w:r>
      <w:r>
        <w:t xml:space="preserve">   MOONPHASES    </w:t>
      </w:r>
      <w:r>
        <w:t xml:space="preserve">   LUNAR    </w:t>
      </w:r>
      <w:r>
        <w:t xml:space="preserve">   FULLMOON    </w:t>
      </w:r>
      <w:r>
        <w:t xml:space="preserve">   FIRSTQUARTER    </w:t>
      </w:r>
      <w:r>
        <w:t xml:space="preserve">   EARTH    </w:t>
      </w:r>
      <w:r>
        <w:t xml:space="preserve">   CRESCENT    </w:t>
      </w:r>
      <w:r>
        <w:t xml:space="preserve">   CRATER    </w:t>
      </w:r>
      <w:r>
        <w:t xml:space="preserve">   CHINESE    </w:t>
      </w:r>
      <w:r>
        <w:t xml:space="preserve">   CALENDAR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Phases of the moon</dc:title>
  <dcterms:created xsi:type="dcterms:W3CDTF">2021-10-11T14:21:01Z</dcterms:created>
  <dcterms:modified xsi:type="dcterms:W3CDTF">2021-10-11T14:21:01Z</dcterms:modified>
</cp:coreProperties>
</file>