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verse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held in high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to the brim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futile /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recurring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notes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sound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placing focus on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spilling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idea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Name of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surround with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Phena Crossword</dc:title>
  <dcterms:created xsi:type="dcterms:W3CDTF">2021-10-11T14:21:10Z</dcterms:created>
  <dcterms:modified xsi:type="dcterms:W3CDTF">2021-10-11T14:21:10Z</dcterms:modified>
</cp:coreProperties>
</file>