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Phenobarbital</w:t>
      </w:r>
    </w:p>
    <w:p>
      <w:pPr>
        <w:pStyle w:val="Questions"/>
      </w:pPr>
      <w:r>
        <w:t xml:space="preserve">1. NSTLVACANTOUNI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TTRBAUREIAB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LINAULM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SEERUZSI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XYTINEA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OAIENSTNRUV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CIRLUNASMARTU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ROLAYL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OHAALCYMGOPR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Phenobarbital</dc:title>
  <dcterms:created xsi:type="dcterms:W3CDTF">2021-10-11T14:19:44Z</dcterms:created>
  <dcterms:modified xsi:type="dcterms:W3CDTF">2021-10-11T14:19:44Z</dcterms:modified>
</cp:coreProperties>
</file>