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Phenology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scientific instrument used to measure the height of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observable change or phase in the annual life cycle of a plant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cones produce sperm and pollen filled with microsporophyll?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dried plants mounted and classified for study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classification of plants known to produce "naked" seeds often called cones?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metal band that measures a "window" of tree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plants produce seeds whose life cycle includes both flowers and fruits?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photosynthesis take place in most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types of cones produce eggs and ovules filled with megasporophyll?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timing of biological events in relation to season and climate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Crossword Puzzle</dc:title>
  <dcterms:created xsi:type="dcterms:W3CDTF">2021-10-11T14:19:29Z</dcterms:created>
  <dcterms:modified xsi:type="dcterms:W3CDTF">2021-10-11T14:19:29Z</dcterms:modified>
</cp:coreProperties>
</file>