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Phenomenal Pioneer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Buffalo    </w:t>
      </w:r>
      <w:r>
        <w:t xml:space="preserve">   Cholera    </w:t>
      </w:r>
      <w:r>
        <w:t xml:space="preserve">   Trail    </w:t>
      </w:r>
      <w:r>
        <w:t xml:space="preserve">   Small Pox    </w:t>
      </w:r>
      <w:r>
        <w:t xml:space="preserve">   Grave    </w:t>
      </w:r>
      <w:r>
        <w:t xml:space="preserve">   Oregon    </w:t>
      </w:r>
      <w:r>
        <w:t xml:space="preserve">   Cornmeal    </w:t>
      </w:r>
      <w:r>
        <w:t xml:space="preserve">   Axel    </w:t>
      </w:r>
      <w:r>
        <w:t xml:space="preserve">   Dysentery    </w:t>
      </w:r>
      <w:r>
        <w:t xml:space="preserve">   Flour    </w:t>
      </w:r>
      <w:r>
        <w:t xml:space="preserve">   Snakebite    </w:t>
      </w:r>
      <w:r>
        <w:t xml:space="preserve">   Molasses    </w:t>
      </w:r>
      <w:r>
        <w:t xml:space="preserve">   River    </w:t>
      </w:r>
      <w:r>
        <w:t xml:space="preserve">   Expedition    </w:t>
      </w:r>
      <w:r>
        <w:t xml:space="preserve">   Typhoid Fever    </w:t>
      </w:r>
      <w:r>
        <w:t xml:space="preserve">   Oxen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Phenomenal Pioneer Puzzle</dc:title>
  <dcterms:created xsi:type="dcterms:W3CDTF">2021-10-11T14:20:52Z</dcterms:created>
  <dcterms:modified xsi:type="dcterms:W3CDTF">2021-10-11T14:20:52Z</dcterms:modified>
</cp:coreProperties>
</file>