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Phenomenal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Perceive the intended meaning of words, a language, or a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cause to move in a smooth, curving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or woman employed to display clothes by wearing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pleased, kind,or amused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Stimulate or excite (the imagination or an emotion)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Attractive in a pretty or endearing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group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Situated inside or further in; internal; mental or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of great pleasure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soft, protruding organs on the upper fron of a woman's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adult female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Shine in a bright but brief, sudden or intermittent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known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Desire or be curious to know something;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popular trend, especially in styles of dress and ornament or manners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brief, sharp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distinctive appearance; elegance and sophistication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deep pleasure or satisfaction as a result of one's own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that something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with long decisive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curved top on two supports, that holds the weight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state of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difficult or impossible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elegance or refinement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Stretch out an arm in a specified direction in order to touch or grasp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Utter a loud call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bend the knee or body or incline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Phenomenal Woman</dc:title>
  <dcterms:created xsi:type="dcterms:W3CDTF">2021-10-11T14:19:48Z</dcterms:created>
  <dcterms:modified xsi:type="dcterms:W3CDTF">2021-10-11T14:19:48Z</dcterms:modified>
</cp:coreProperties>
</file>