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 3:13-14 &amp; Isaiah 43:18-19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streams    </w:t>
      </w:r>
      <w:r>
        <w:t xml:space="preserve">   wastelands    </w:t>
      </w:r>
      <w:r>
        <w:t xml:space="preserve">   wilderness    </w:t>
      </w:r>
      <w:r>
        <w:t xml:space="preserve">   new    </w:t>
      </w:r>
      <w:r>
        <w:t xml:space="preserve">   dwell    </w:t>
      </w:r>
      <w:r>
        <w:t xml:space="preserve">   Jesus    </w:t>
      </w:r>
      <w:r>
        <w:t xml:space="preserve">   win    </w:t>
      </w:r>
      <w:r>
        <w:t xml:space="preserve">   goal    </w:t>
      </w:r>
      <w:r>
        <w:t xml:space="preserve">   forget    </w:t>
      </w:r>
      <w:r>
        <w:t xml:space="preserve">   ahead    </w:t>
      </w:r>
      <w:r>
        <w:t xml:space="preserve">   behind    </w:t>
      </w:r>
      <w:r>
        <w:t xml:space="preserve">   Paul    </w:t>
      </w:r>
      <w:r>
        <w:t xml:space="preserve">   calling    </w:t>
      </w:r>
      <w:r>
        <w:t xml:space="preserve">   straining    </w:t>
      </w:r>
      <w:r>
        <w:t xml:space="preserve">   former    </w:t>
      </w:r>
      <w:r>
        <w:t xml:space="preserve">   prize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3:13-14 &amp; Isaiah 43:18-19</dc:title>
  <dcterms:created xsi:type="dcterms:W3CDTF">2021-10-11T14:20:41Z</dcterms:created>
  <dcterms:modified xsi:type="dcterms:W3CDTF">2021-10-11T14:20:41Z</dcterms:modified>
</cp:coreProperties>
</file>