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 4:6-7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understand    </w:t>
      </w:r>
      <w:r>
        <w:t xml:space="preserve">   peace    </w:t>
      </w:r>
      <w:r>
        <w:t xml:space="preserve">   bless    </w:t>
      </w:r>
      <w:r>
        <w:t xml:space="preserve">   Belong    </w:t>
      </w:r>
      <w:r>
        <w:t xml:space="preserve">   god    </w:t>
      </w:r>
      <w:r>
        <w:t xml:space="preserve">   requests    </w:t>
      </w:r>
      <w:r>
        <w:t xml:space="preserve">   prayers    </w:t>
      </w:r>
      <w:r>
        <w:t xml:space="preserve">   offer    </w:t>
      </w:r>
      <w:r>
        <w:t xml:space="preserve">   Hearts    </w:t>
      </w:r>
      <w:r>
        <w:t xml:space="preserve">   thankful    </w:t>
      </w:r>
      <w:r>
        <w:t xml:space="preserve">   Everything    </w:t>
      </w:r>
      <w:r>
        <w:t xml:space="preserve">   pray    </w:t>
      </w:r>
      <w:r>
        <w:t xml:space="preserve">   anything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 4:6-7</dc:title>
  <dcterms:created xsi:type="dcterms:W3CDTF">2021-10-11T14:21:19Z</dcterms:created>
  <dcterms:modified xsi:type="dcterms:W3CDTF">2021-10-11T14:21:19Z</dcterms:modified>
</cp:coreProperties>
</file>