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 Barker Nursing Theorist Handout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 Barker wrote ___________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"robbery of self"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Self, world, and others are the three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 Barker was also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 Barker was born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 Barkers was a _____________ at Newcastle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________ Tidal Commitments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 Barker taught at ___________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 Barker was a ____________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Tidal Model is a __________-__________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mental health recovery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health nursing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as a metaphor to express change in 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"overwhelming nature of distress"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 Barker Nursing Theorist Handout</dc:title>
  <dcterms:created xsi:type="dcterms:W3CDTF">2021-10-11T14:20:51Z</dcterms:created>
  <dcterms:modified xsi:type="dcterms:W3CDTF">2021-10-11T14:20:51Z</dcterms:modified>
</cp:coreProperties>
</file>