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Phil. Festivals and Theatrical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mindanao    </w:t>
      </w:r>
      <w:r>
        <w:t xml:space="preserve">   visayas    </w:t>
      </w:r>
      <w:r>
        <w:t xml:space="preserve">   luzon    </w:t>
      </w:r>
      <w:r>
        <w:t xml:space="preserve">   salambing    </w:t>
      </w:r>
      <w:r>
        <w:t xml:space="preserve">   kudyapi    </w:t>
      </w:r>
      <w:r>
        <w:t xml:space="preserve">   agung    </w:t>
      </w:r>
      <w:r>
        <w:t xml:space="preserve">   pulala    </w:t>
      </w:r>
      <w:r>
        <w:t xml:space="preserve">   pitsenior    </w:t>
      </w:r>
      <w:r>
        <w:t xml:space="preserve">   halabira    </w:t>
      </w:r>
      <w:r>
        <w:t xml:space="preserve">   amul    </w:t>
      </w:r>
      <w:r>
        <w:t xml:space="preserve">   tunogmindanaw    </w:t>
      </w:r>
      <w:r>
        <w:t xml:space="preserve">   bukidnon    </w:t>
      </w:r>
      <w:r>
        <w:t xml:space="preserve">   davao    </w:t>
      </w:r>
      <w:r>
        <w:t xml:space="preserve">   cebu    </w:t>
      </w:r>
      <w:r>
        <w:t xml:space="preserve">   aklan    </w:t>
      </w:r>
      <w:r>
        <w:t xml:space="preserve">   albay    </w:t>
      </w:r>
      <w:r>
        <w:t xml:space="preserve">   marinduque    </w:t>
      </w:r>
      <w:r>
        <w:t xml:space="preserve">   batangas    </w:t>
      </w:r>
      <w:r>
        <w:t xml:space="preserve">   baguio    </w:t>
      </w:r>
      <w:r>
        <w:t xml:space="preserve">   bodabil    </w:t>
      </w:r>
      <w:r>
        <w:t xml:space="preserve">   sarsuela    </w:t>
      </w:r>
      <w:r>
        <w:t xml:space="preserve">   komedya    </w:t>
      </w:r>
      <w:r>
        <w:t xml:space="preserve">   kaamulan    </w:t>
      </w:r>
      <w:r>
        <w:t xml:space="preserve">   kadayawan    </w:t>
      </w:r>
      <w:r>
        <w:t xml:space="preserve">   sinulog    </w:t>
      </w:r>
      <w:r>
        <w:t xml:space="preserve">   atiatihan    </w:t>
      </w:r>
      <w:r>
        <w:t xml:space="preserve">   ibalong    </w:t>
      </w:r>
      <w:r>
        <w:t xml:space="preserve">   moriones    </w:t>
      </w:r>
      <w:r>
        <w:t xml:space="preserve">   sublian    </w:t>
      </w:r>
      <w:r>
        <w:t xml:space="preserve">   panagbenga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Phil. Festivals and Theatrical Forms</dc:title>
  <dcterms:created xsi:type="dcterms:W3CDTF">2021-10-11T14:20:58Z</dcterms:created>
  <dcterms:modified xsi:type="dcterms:W3CDTF">2021-10-11T14:20:58Z</dcterms:modified>
</cp:coreProperties>
</file>