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 collins</w:t>
      </w:r>
    </w:p>
    <w:p>
      <w:pPr>
        <w:pStyle w:val="Questions"/>
      </w:pPr>
      <w:r>
        <w:t xml:space="preserve">1. PHIL OLSICNL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ANAGSIT LLA DDOS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SON FO AMN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ONE MY YAW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YVRGOO KDIN OF EVOL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HTE IGLNSSE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 ETH IAR NGHTOIT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CFEA LUEVA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NAROHET ADY ON SDIPEARA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WTO ESRTHA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collins</dc:title>
  <dcterms:created xsi:type="dcterms:W3CDTF">2021-10-11T14:21:12Z</dcterms:created>
  <dcterms:modified xsi:type="dcterms:W3CDTF">2021-10-11T14:21:12Z</dcterms:modified>
</cp:coreProperties>
</file>