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Phil-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loves or collects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strong liking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love with a woman one cannot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potion or charm supposed to cause the person taking it to fall in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is fond of or devoted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practices having concern for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rational investigation of the truths and principles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of the tropical American genus/ name means lover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collecting of stamps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Phil- love</dc:title>
  <dcterms:created xsi:type="dcterms:W3CDTF">2021-10-11T14:20:44Z</dcterms:created>
  <dcterms:modified xsi:type="dcterms:W3CDTF">2021-10-11T14:20:44Z</dcterms:modified>
</cp:coreProperties>
</file>