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Philadelphia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Barnes    </w:t>
      </w:r>
      <w:r>
        <w:t xml:space="preserve">   Benjamin Franklin Bridge    </w:t>
      </w:r>
      <w:r>
        <w:t xml:space="preserve">   Betsy Ross House    </w:t>
      </w:r>
      <w:r>
        <w:t xml:space="preserve">   Boathouse Row    </w:t>
      </w:r>
      <w:r>
        <w:t xml:space="preserve">   Center City    </w:t>
      </w:r>
      <w:r>
        <w:t xml:space="preserve">   Citizens Bank Park    </w:t>
      </w:r>
      <w:r>
        <w:t xml:space="preserve">   City Hall    </w:t>
      </w:r>
      <w:r>
        <w:t xml:space="preserve">   Clothespin    </w:t>
      </w:r>
      <w:r>
        <w:t xml:space="preserve">   El    </w:t>
      </w:r>
      <w:r>
        <w:t xml:space="preserve">   Elfreth's Alley    </w:t>
      </w:r>
      <w:r>
        <w:t xml:space="preserve">   Genos Steaks    </w:t>
      </w:r>
      <w:r>
        <w:t xml:space="preserve">   George Washington    </w:t>
      </w:r>
      <w:r>
        <w:t xml:space="preserve">   Independence Square    </w:t>
      </w:r>
      <w:r>
        <w:t xml:space="preserve">   Liberty Bell    </w:t>
      </w:r>
      <w:r>
        <w:t xml:space="preserve">   LOVE    </w:t>
      </w:r>
      <w:r>
        <w:t xml:space="preserve">   Phila Museum of Art    </w:t>
      </w:r>
      <w:r>
        <w:t xml:space="preserve">   Rocky Statue    </w:t>
      </w:r>
      <w:r>
        <w:t xml:space="preserve">   Swann Fountain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</dc:title>
  <dcterms:created xsi:type="dcterms:W3CDTF">2021-10-11T14:21:14Z</dcterms:created>
  <dcterms:modified xsi:type="dcterms:W3CDTF">2021-10-11T14:21:14Z</dcterms:modified>
</cp:coreProperties>
</file>