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Philadelphia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of Brotherly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Phillies mascot. The Phillie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all the hippies meet?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Battleship ___ Jersey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Terminal Market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Sylvester Stallone portrayed this famous boxer.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Philadelphia Museum of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artist who designed the LOVE statue. Robert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West Philadelphia, born and raised.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Rodin statue.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Philadelphia sandwich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sings "Philadelphia Freedom."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cracked. The Liberty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Elfreth's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 Mayor of Philadelphia. ___ Kenney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</dc:title>
  <dcterms:created xsi:type="dcterms:W3CDTF">2021-10-11T14:19:43Z</dcterms:created>
  <dcterms:modified xsi:type="dcterms:W3CDTF">2021-10-11T14:19:43Z</dcterms:modified>
</cp:coreProperties>
</file>