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Philadelphia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Mint    </w:t>
      </w:r>
      <w:r>
        <w:t xml:space="preserve">   Streets    </w:t>
      </w:r>
      <w:r>
        <w:t xml:space="preserve">   Walking    </w:t>
      </w:r>
      <w:r>
        <w:t xml:space="preserve">   Teachers    </w:t>
      </w:r>
      <w:r>
        <w:t xml:space="preserve">   Hotel    </w:t>
      </w:r>
      <w:r>
        <w:t xml:space="preserve">   Bus    </w:t>
      </w:r>
      <w:r>
        <w:t xml:space="preserve">   Independence Hall    </w:t>
      </w:r>
      <w:r>
        <w:t xml:space="preserve">   Founding Fathers    </w:t>
      </w:r>
      <w:r>
        <w:t xml:space="preserve">   Liberty Bell    </w:t>
      </w:r>
      <w:r>
        <w:t xml:space="preserve">   Philly Cheese Steak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</dc:title>
  <dcterms:created xsi:type="dcterms:W3CDTF">2021-10-11T14:20:24Z</dcterms:created>
  <dcterms:modified xsi:type="dcterms:W3CDTF">2021-10-11T14:20:24Z</dcterms:modified>
</cp:coreProperties>
</file>