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Philadelphia Eagles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Practice    </w:t>
      </w:r>
      <w:r>
        <w:t xml:space="preserve">   Inspires    </w:t>
      </w:r>
      <w:r>
        <w:t xml:space="preserve">   NFL    </w:t>
      </w:r>
      <w:r>
        <w:t xml:space="preserve">   Winning    </w:t>
      </w:r>
      <w:r>
        <w:t xml:space="preserve">   Try’s hard    </w:t>
      </w:r>
      <w:r>
        <w:t xml:space="preserve">   Patience    </w:t>
      </w:r>
      <w:r>
        <w:t xml:space="preserve">   Sportsmanship    </w:t>
      </w:r>
      <w:r>
        <w:t xml:space="preserve">   Brave    </w:t>
      </w:r>
      <w:r>
        <w:t xml:space="preserve">   Hard working    </w:t>
      </w:r>
      <w:r>
        <w:t xml:space="preserve">   Proud    </w:t>
      </w:r>
      <w:r>
        <w:t xml:space="preserve">   Motivation    </w:t>
      </w:r>
      <w:r>
        <w:t xml:space="preserve">   Achiever    </w:t>
      </w:r>
      <w:r>
        <w:t xml:space="preserve">   Super bowl    </w:t>
      </w:r>
      <w:r>
        <w:t xml:space="preserve">   Eagles    </w:t>
      </w:r>
      <w:r>
        <w:t xml:space="preserve">   Philiadelphia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Eagles</dc:title>
  <dcterms:created xsi:type="dcterms:W3CDTF">2021-10-11T14:20:39Z</dcterms:created>
  <dcterms:modified xsi:type="dcterms:W3CDTF">2021-10-11T14:20:39Z</dcterms:modified>
</cp:coreProperties>
</file>