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Philadelphia Flyers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Ustimenko    </w:t>
      </w:r>
      <w:r>
        <w:t xml:space="preserve">   Sanheim    </w:t>
      </w:r>
      <w:r>
        <w:t xml:space="preserve">   Welinski    </w:t>
      </w:r>
      <w:r>
        <w:t xml:space="preserve">   Zamula    </w:t>
      </w:r>
      <w:r>
        <w:t xml:space="preserve">   Provorov    </w:t>
      </w:r>
      <w:r>
        <w:t xml:space="preserve">   Niskanen    </w:t>
      </w:r>
      <w:r>
        <w:t xml:space="preserve">   Myers    </w:t>
      </w:r>
      <w:r>
        <w:t xml:space="preserve">   Hagg    </w:t>
      </w:r>
      <w:r>
        <w:t xml:space="preserve">   Gostisbehere    </w:t>
      </w:r>
      <w:r>
        <w:t xml:space="preserve">   Friedman    </w:t>
      </w:r>
      <w:r>
        <w:t xml:space="preserve">   Braun    </w:t>
      </w:r>
      <w:r>
        <w:t xml:space="preserve">   Lyon    </w:t>
      </w:r>
      <w:r>
        <w:t xml:space="preserve">   Elliot    </w:t>
      </w:r>
      <w:r>
        <w:t xml:space="preserve">   Voracek    </w:t>
      </w:r>
      <w:r>
        <w:t xml:space="preserve">   van Riemsdyk    </w:t>
      </w:r>
      <w:r>
        <w:t xml:space="preserve">   Thompson    </w:t>
      </w:r>
      <w:r>
        <w:t xml:space="preserve">   Stewart    </w:t>
      </w:r>
      <w:r>
        <w:t xml:space="preserve">   Raffl    </w:t>
      </w:r>
      <w:r>
        <w:t xml:space="preserve">   Pitlick    </w:t>
      </w:r>
      <w:r>
        <w:t xml:space="preserve">   Lindblom    </w:t>
      </w:r>
      <w:r>
        <w:t xml:space="preserve">   Laughton    </w:t>
      </w:r>
      <w:r>
        <w:t xml:space="preserve">   Konecny    </w:t>
      </w:r>
      <w:r>
        <w:t xml:space="preserve">   Hayes    </w:t>
      </w:r>
      <w:r>
        <w:t xml:space="preserve">   Grant    </w:t>
      </w:r>
      <w:r>
        <w:t xml:space="preserve">   Frost    </w:t>
      </w:r>
      <w:r>
        <w:t xml:space="preserve">   Farabee    </w:t>
      </w:r>
      <w:r>
        <w:t xml:space="preserve">   Couturier    </w:t>
      </w:r>
      <w:r>
        <w:t xml:space="preserve">   Bunnaman    </w:t>
      </w:r>
      <w:r>
        <w:t xml:space="preserve">   Aube-Kubel    </w:t>
      </w:r>
      <w:r>
        <w:t xml:space="preserve">   Andreoff    </w:t>
      </w:r>
      <w:r>
        <w:t xml:space="preserve">   Giroux    </w:t>
      </w:r>
      <w:r>
        <w:t xml:space="preserve">   Hart    </w:t>
      </w:r>
      <w:r>
        <w:t xml:space="preserve">   Gritty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Flyers Wordsearch</dc:title>
  <dcterms:created xsi:type="dcterms:W3CDTF">2021-10-11T14:21:32Z</dcterms:created>
  <dcterms:modified xsi:type="dcterms:W3CDTF">2021-10-11T14:21:32Z</dcterms:modified>
</cp:coreProperties>
</file>