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Philadelphia Sports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ZACH ERTZ    </w:t>
      </w:r>
      <w:r>
        <w:t xml:space="preserve">   ZACH EFLIN    </w:t>
      </w:r>
      <w:r>
        <w:t xml:space="preserve">   TOBIAS HARRIS    </w:t>
      </w:r>
      <w:r>
        <w:t xml:space="preserve">   SEAN COUTURIER    </w:t>
      </w:r>
      <w:r>
        <w:t xml:space="preserve">   SCOTT KINGERY    </w:t>
      </w:r>
      <w:r>
        <w:t xml:space="preserve">   RHYS HOSKINS    </w:t>
      </w:r>
      <w:r>
        <w:t xml:space="preserve">   NOLAN PATRICK    </w:t>
      </w:r>
      <w:r>
        <w:t xml:space="preserve">   MIKE SCOTT    </w:t>
      </w:r>
      <w:r>
        <w:t xml:space="preserve">   KEVIN HAYES    </w:t>
      </w:r>
      <w:r>
        <w:t xml:space="preserve">   JT REALMUTO    </w:t>
      </w:r>
      <w:r>
        <w:t xml:space="preserve">   JOEL EMBIID    </w:t>
      </w:r>
      <w:r>
        <w:t xml:space="preserve">   IVAN PROVOROV    </w:t>
      </w:r>
      <w:r>
        <w:t xml:space="preserve">   DESEAN JACKSON    </w:t>
      </w:r>
      <w:r>
        <w:t xml:space="preserve">   DALLAS GOEDERT    </w:t>
      </w:r>
      <w:r>
        <w:t xml:space="preserve">   CLAUDE GIROUX    </w:t>
      </w:r>
      <w:r>
        <w:t xml:space="preserve">   CARTER HART    </w:t>
      </w:r>
      <w:r>
        <w:t xml:space="preserve">   CARSON WENTZ    </w:t>
      </w:r>
      <w:r>
        <w:t xml:space="preserve">   BRYCE HARPER    </w:t>
      </w:r>
      <w:r>
        <w:t xml:space="preserve">   BEN SIMMONS    </w:t>
      </w:r>
      <w:r>
        <w:t xml:space="preserve">   ALSHON JEFFERY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Sports Players</dc:title>
  <dcterms:created xsi:type="dcterms:W3CDTF">2021-10-11T14:21:17Z</dcterms:created>
  <dcterms:modified xsi:type="dcterms:W3CDTF">2021-10-11T14:21:17Z</dcterms:modified>
</cp:coreProperties>
</file>