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Philanthropy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Bequest    </w:t>
      </w:r>
      <w:r>
        <w:t xml:space="preserve">   Endow    </w:t>
      </w:r>
      <w:r>
        <w:t xml:space="preserve">   Cooperative    </w:t>
      </w:r>
      <w:r>
        <w:t xml:space="preserve">   Refugees    </w:t>
      </w:r>
      <w:r>
        <w:t xml:space="preserve">   Orphans    </w:t>
      </w:r>
      <w:r>
        <w:t xml:space="preserve">   Homeless    </w:t>
      </w:r>
      <w:r>
        <w:t xml:space="preserve">   Optimism    </w:t>
      </w:r>
      <w:r>
        <w:t xml:space="preserve">   Aid    </w:t>
      </w:r>
      <w:r>
        <w:t xml:space="preserve">   Gift    </w:t>
      </w:r>
      <w:r>
        <w:t xml:space="preserve">   Fund    </w:t>
      </w:r>
      <w:r>
        <w:t xml:space="preserve">   Teamwork    </w:t>
      </w:r>
      <w:r>
        <w:t xml:space="preserve">   Generosity    </w:t>
      </w:r>
      <w:r>
        <w:t xml:space="preserve">   Philanthropy    </w:t>
      </w:r>
      <w:r>
        <w:t xml:space="preserve">   Donation    </w:t>
      </w:r>
      <w:r>
        <w:t xml:space="preserve">   Volunteerism    </w:t>
      </w:r>
      <w:r>
        <w:t xml:space="preserve">   Help    </w:t>
      </w:r>
      <w:r>
        <w:t xml:space="preserve">   Altruism    </w:t>
      </w:r>
      <w:r>
        <w:t xml:space="preserve">   Support    </w:t>
      </w:r>
      <w:r>
        <w:t xml:space="preserve">   Care    </w:t>
      </w:r>
      <w:r>
        <w:t xml:space="preserve">   Humanitarian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Philanthropy</dc:title>
  <dcterms:created xsi:type="dcterms:W3CDTF">2021-10-11T14:20:53Z</dcterms:created>
  <dcterms:modified xsi:type="dcterms:W3CDTF">2021-10-11T14:20:53Z</dcterms:modified>
</cp:coreProperties>
</file>