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Philanthropy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Organization    </w:t>
      </w:r>
      <w:r>
        <w:t xml:space="preserve">   Networking    </w:t>
      </w:r>
      <w:r>
        <w:t xml:space="preserve">   Mission    </w:t>
      </w:r>
      <w:r>
        <w:t xml:space="preserve">   Local    </w:t>
      </w:r>
      <w:r>
        <w:t xml:space="preserve">   Investments    </w:t>
      </w:r>
      <w:r>
        <w:t xml:space="preserve">   Helping    </w:t>
      </w:r>
      <w:r>
        <w:t xml:space="preserve">   Funds    </w:t>
      </w:r>
      <w:r>
        <w:t xml:space="preserve">   Foundation    </w:t>
      </w:r>
      <w:r>
        <w:t xml:space="preserve">   Establish    </w:t>
      </w:r>
      <w:r>
        <w:t xml:space="preserve">   Endowment    </w:t>
      </w:r>
      <w:r>
        <w:t xml:space="preserve">   Donate    </w:t>
      </w:r>
      <w:r>
        <w:t xml:space="preserve">   Donors    </w:t>
      </w:r>
      <w:r>
        <w:t xml:space="preserve">   Committee    </w:t>
      </w:r>
      <w:r>
        <w:t xml:space="preserve">   Capacity    </w:t>
      </w:r>
      <w:r>
        <w:t xml:space="preserve">   Assets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Philanthropy Word List</dc:title>
  <dcterms:created xsi:type="dcterms:W3CDTF">2021-10-11T14:20:29Z</dcterms:created>
  <dcterms:modified xsi:type="dcterms:W3CDTF">2021-10-11T14:20:29Z</dcterms:modified>
</cp:coreProperties>
</file>