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Philatelic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FDC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Hole, in philatelic jargon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Stamp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Philatelic 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Philatelic design on an envelope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Philatelic purchases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Philatelic pastime that fills albums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Philatelic rarities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Philatelic item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"At 5 P.M. the Philatelic Society will discuss some 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Philatelic Crossword</dc:title>
  <dcterms:created xsi:type="dcterms:W3CDTF">2021-10-11T14:20:17Z</dcterms:created>
  <dcterms:modified xsi:type="dcterms:W3CDTF">2021-10-11T14:20:17Z</dcterms:modified>
</cp:coreProperties>
</file>