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Philemon/1John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wrote 1 John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Spirit ______ us of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wrote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 in ________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lives in believers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Onesimus was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writes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Confess 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to ______ in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Pilemon's slave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Philemon/1John</dc:title>
  <dcterms:created xsi:type="dcterms:W3CDTF">2021-10-11T14:19:53Z</dcterms:created>
  <dcterms:modified xsi:type="dcterms:W3CDTF">2021-10-11T14:19:53Z</dcterms:modified>
</cp:coreProperties>
</file>