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Philemon/1 John</w:t>
      </w:r>
    </w:p>
    <w:p>
      <w:pPr>
        <w:pStyle w:val="Questions"/>
      </w:pPr>
      <w:r>
        <w:t xml:space="preserve">1. OPILMNEH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USESOMIN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SGVIRFNOESE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ONHJ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LETETR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SCFONSE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CTIVNCO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YOLH IPTIRS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NIS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Philemon/1 John</dc:title>
  <dcterms:created xsi:type="dcterms:W3CDTF">2021-10-11T14:19:55Z</dcterms:created>
  <dcterms:modified xsi:type="dcterms:W3CDTF">2021-10-11T14:19:55Z</dcterms:modified>
</cp:coreProperties>
</file>