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 him back both in the ____________ and in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was _________ Philemon would obey his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letter is loving and tactful, considerate and full of warm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will return in answer to their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 was a __________, legal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to prepare a room for a visit from Paul?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time Onesimas was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Philemon is to accept Onesimas as a __________, better than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group meet, in Philemon's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Apphia is a __________ in Christ, probably Philemon's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it to me.  I will pay it back,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was written by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Onesimas was unprofitable but is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running away, Onesimas was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letter asks for a _________ rather then order, insist or demand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Philemon</dc:title>
  <dcterms:created xsi:type="dcterms:W3CDTF">2021-10-11T14:21:05Z</dcterms:created>
  <dcterms:modified xsi:type="dcterms:W3CDTF">2021-10-11T14:21:05Z</dcterms:modified>
</cp:coreProperties>
</file>