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Grace    </w:t>
      </w:r>
      <w:r>
        <w:t xml:space="preserve">   Letter    </w:t>
      </w:r>
      <w:r>
        <w:t xml:space="preserve">   Brother    </w:t>
      </w:r>
      <w:r>
        <w:t xml:space="preserve">   Slave    </w:t>
      </w:r>
      <w:r>
        <w:t xml:space="preserve">   Forgive    </w:t>
      </w:r>
      <w:r>
        <w:t xml:space="preserve">   Onesimus    </w:t>
      </w:r>
      <w:r>
        <w:t xml:space="preserve">   Love    </w:t>
      </w:r>
      <w:r>
        <w:t xml:space="preserve">   God    </w:t>
      </w:r>
      <w:r>
        <w:t xml:space="preserve">   Timothy    </w:t>
      </w:r>
      <w:r>
        <w:t xml:space="preserve">   Christ Jesus    </w:t>
      </w:r>
      <w:r>
        <w:t xml:space="preserve">   Good News    </w:t>
      </w:r>
      <w:r>
        <w:t xml:space="preserve">   Paul    </w:t>
      </w:r>
      <w:r>
        <w:t xml:space="preserve">   Philemon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Philemon</dc:title>
  <dcterms:created xsi:type="dcterms:W3CDTF">2021-10-11T14:20:32Z</dcterms:created>
  <dcterms:modified xsi:type="dcterms:W3CDTF">2021-10-11T14:20:32Z</dcterms:modified>
</cp:coreProperties>
</file>