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 (NIV)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Prisoner in Christ Jesus (23)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writing the letter to Philemon? (19)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slave owner? (title)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 confident that Philemon would have? (21)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Mark, Aristarchus, Demas, and Luke to him? (24)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slave (10)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grace of the lord Jesus Christ be with your ____(25)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favor asked was wanted to be _____(14)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and a _____ in the lord(16)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 it to who? (18)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longer as a ____ (16)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want to refresh in Christ?(20)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Paul want to be prepared for him? (22)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 (NIV)</dc:title>
  <dcterms:created xsi:type="dcterms:W3CDTF">2021-10-11T14:20:46Z</dcterms:created>
  <dcterms:modified xsi:type="dcterms:W3CDTF">2021-10-11T14:20:46Z</dcterms:modified>
</cp:coreProperties>
</file>