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Philemon and Baucis P1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Philemon and Baucis P1</dc:title>
  <dcterms:created xsi:type="dcterms:W3CDTF">2021-10-11T14:20:34Z</dcterms:created>
  <dcterms:modified xsi:type="dcterms:W3CDTF">2021-10-11T14:20:34Z</dcterms:modified>
</cp:coreProperties>
</file>