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Philemon et Baucis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Stranger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Philemon et Baucis 2</dc:title>
  <dcterms:created xsi:type="dcterms:W3CDTF">2021-10-11T14:20:37Z</dcterms:created>
  <dcterms:modified xsi:type="dcterms:W3CDTF">2021-10-11T14:20:37Z</dcterms:modified>
</cp:coreProperties>
</file>