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Philemon et Baucis P1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Student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Done,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Master,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For; in fact, truly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Sky,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Philemon et Baucis P1</dc:title>
  <dcterms:created xsi:type="dcterms:W3CDTF">2021-10-11T14:20:22Z</dcterms:created>
  <dcterms:modified xsi:type="dcterms:W3CDTF">2021-10-11T14:20:22Z</dcterms:modified>
</cp:coreProperties>
</file>