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Philip Hall likes me. I Reckon Maybe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 reckon maybe    </w:t>
      </w:r>
      <w:r>
        <w:t xml:space="preserve">   Philip Hall likes me    </w:t>
      </w:r>
      <w:r>
        <w:t xml:space="preserve">   girl lover    </w:t>
      </w:r>
      <w:r>
        <w:t xml:space="preserve">   tiger hunters    </w:t>
      </w:r>
      <w:r>
        <w:t xml:space="preserve">   farm    </w:t>
      </w:r>
      <w:r>
        <w:t xml:space="preserve">   family    </w:t>
      </w:r>
      <w:r>
        <w:t xml:space="preserve">   mean    </w:t>
      </w:r>
      <w:r>
        <w:t xml:space="preserve">   pranks    </w:t>
      </w:r>
      <w:r>
        <w:t xml:space="preserve">   bus    </w:t>
      </w:r>
      <w:r>
        <w:t xml:space="preserve">   beth    </w:t>
      </w:r>
      <w:r>
        <w:t xml:space="preserve">   gordon    </w:t>
      </w:r>
      <w:r>
        <w:t xml:space="preserve">   cute    </w:t>
      </w:r>
      <w:r>
        <w:t xml:space="preserve">   nice    </w:t>
      </w:r>
      <w:r>
        <w:t xml:space="preserve">   love    </w:t>
      </w:r>
      <w:r>
        <w:t xml:space="preserve">   philip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 Hall likes me. I Reckon Maybe</dc:title>
  <dcterms:created xsi:type="dcterms:W3CDTF">2021-10-11T14:20:44Z</dcterms:created>
  <dcterms:modified xsi:type="dcterms:W3CDTF">2021-10-11T14:20:44Z</dcterms:modified>
</cp:coreProperties>
</file>