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Philip, Obedience, Motives, Witnessing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Philip go after leaving Jerusalem?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Peter and John prayed for people they received? Acts 8:17-19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_ _ _ of this wickedness so you may be forgiven Acts 8:22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 began his ministry as a_ _ _ _ _ _ servant. Acts 6:1-7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Simon was a _ _ _ _ _ _ _ _. Acts 8:9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Philip leave Jerusalem? Acts 8:1-5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disliked these people. Luke 10:30-37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into all of the _ _ _ _ _  and preach the Gospel.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Samaritan was a hero in this story, called a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motive Chris had for using the new invention?</w:t>
            </w:r>
          </w:p>
        </w:tc>
      </w:tr>
    </w:tbl>
    <w:p>
      <w:pPr>
        <w:pStyle w:val="WordBankSmall"/>
      </w:pPr>
      <w:r>
        <w:t xml:space="preserve">   Humble    </w:t>
      </w:r>
      <w:r>
        <w:t xml:space="preserve">   Persecution     </w:t>
      </w:r>
      <w:r>
        <w:t xml:space="preserve">   Sameria    </w:t>
      </w:r>
      <w:r>
        <w:t xml:space="preserve">   Samaritans    </w:t>
      </w:r>
      <w:r>
        <w:t xml:space="preserve">   Parable    </w:t>
      </w:r>
      <w:r>
        <w:t xml:space="preserve">   World    </w:t>
      </w:r>
      <w:r>
        <w:t xml:space="preserve">   Money    </w:t>
      </w:r>
      <w:r>
        <w:t xml:space="preserve">   Sorcerer    </w:t>
      </w:r>
      <w:r>
        <w:t xml:space="preserve">   Holy Spirit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Philip, Obedience, Motives, Witnessing</dc:title>
  <dcterms:created xsi:type="dcterms:W3CDTF">2021-10-11T14:21:00Z</dcterms:created>
  <dcterms:modified xsi:type="dcterms:W3CDTF">2021-10-11T14:21:00Z</dcterms:modified>
</cp:coreProperties>
</file>