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Philip and the Ethiopian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invite    </w:t>
      </w:r>
      <w:r>
        <w:t xml:space="preserve">   reading    </w:t>
      </w:r>
      <w:r>
        <w:t xml:space="preserve">   scriptures    </w:t>
      </w:r>
      <w:r>
        <w:t xml:space="preserve">   tower    </w:t>
      </w:r>
      <w:r>
        <w:t xml:space="preserve">   Prayer    </w:t>
      </w:r>
      <w:r>
        <w:t xml:space="preserve">   Son    </w:t>
      </w:r>
      <w:r>
        <w:t xml:space="preserve">   angel    </w:t>
      </w:r>
      <w:r>
        <w:t xml:space="preserve">   Mr. Randy    </w:t>
      </w:r>
      <w:r>
        <w:t xml:space="preserve">   church    </w:t>
      </w:r>
      <w:r>
        <w:t xml:space="preserve">   friends    </w:t>
      </w:r>
      <w:r>
        <w:t xml:space="preserve">   follow    </w:t>
      </w:r>
      <w:r>
        <w:t xml:space="preserve">   trust    </w:t>
      </w:r>
      <w:r>
        <w:t xml:space="preserve">   believe    </w:t>
      </w:r>
      <w:r>
        <w:t xml:space="preserve">   Giraffes    </w:t>
      </w:r>
      <w:r>
        <w:t xml:space="preserve">   Old Testament    </w:t>
      </w:r>
      <w:r>
        <w:t xml:space="preserve">   forgiveness    </w:t>
      </w:r>
      <w:r>
        <w:t xml:space="preserve">   God    </w:t>
      </w:r>
      <w:r>
        <w:t xml:space="preserve">   Jesus    </w:t>
      </w:r>
      <w:r>
        <w:t xml:space="preserve">   Ethiopian    </w:t>
      </w:r>
      <w:r>
        <w:t xml:space="preserve">   Philip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and the Ethiopian</dc:title>
  <dcterms:created xsi:type="dcterms:W3CDTF">2021-10-11T14:21:04Z</dcterms:created>
  <dcterms:modified xsi:type="dcterms:W3CDTF">2021-10-11T14:21:04Z</dcterms:modified>
</cp:coreProperties>
</file>