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 and the Ethiopian (Word Scramble)</w:t>
      </w:r>
    </w:p>
    <w:p>
      <w:pPr>
        <w:pStyle w:val="Questions"/>
      </w:pPr>
      <w:r>
        <w:t xml:space="preserve">1. RTHCAOI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EITHNAIOP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LHPIPI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ZAGA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EMREUAJSL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TSURERAE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PEAIDBZT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STRPNDREAOT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ASIHAI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EPSHE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IASNOTVAL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Ethiopian (Word Scramble)</dc:title>
  <dcterms:created xsi:type="dcterms:W3CDTF">2021-10-11T14:20:29Z</dcterms:created>
  <dcterms:modified xsi:type="dcterms:W3CDTF">2021-10-11T14:20:29Z</dcterms:modified>
</cp:coreProperties>
</file>