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Philippa Fisher’s Fairy God-sister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date which an event took place in a previous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pebbly or sandy shore, especially by the ocean between high- and low-water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organization that transmits a program or information by radio or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abruptly stop talking, either for fear of revealing a secret or from shyness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display of the colors of the spectrum produced by dispersion of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showing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small, narrow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shine brightly with flashes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special expertise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built in the branches of a tree for children to play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aptitude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 or express a strong desire or hope for something that is not easily attainable; want something that cannot or probably will not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companions solitary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France or its people or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of apparently influencing the course of events by using mysterious or supernatural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Philippa Fisher’s Fairy God-sister</dc:title>
  <dcterms:created xsi:type="dcterms:W3CDTF">2021-10-11T14:20:52Z</dcterms:created>
  <dcterms:modified xsi:type="dcterms:W3CDTF">2021-10-11T14:20:52Z</dcterms:modified>
</cp:coreProperties>
</file>