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</w:t>
      </w:r>
    </w:p>
    <w:p>
      <w:pPr>
        <w:pStyle w:val="Questions"/>
      </w:pPr>
      <w:r>
        <w:t xml:space="preserve">1. OINGER OF CANIDMAEO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EALBTT OF LHIIPPIP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OKSSITTLARLA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YOLCON OF KERSEIND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PPLHII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OATNVACI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CAMR TAYNON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LUPA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AIYDL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SGAGEITN EBVARKINR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KRSEDNIE ERMATS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ILAICSBA 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RNMAO OMFRU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AACBSILI FO ULPA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</dc:title>
  <dcterms:created xsi:type="dcterms:W3CDTF">2021-10-11T14:19:59Z</dcterms:created>
  <dcterms:modified xsi:type="dcterms:W3CDTF">2021-10-11T14:19:59Z</dcterms:modified>
</cp:coreProperties>
</file>