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Marc Antony    </w:t>
      </w:r>
      <w:r>
        <w:t xml:space="preserve">   Roman Forum    </w:t>
      </w:r>
      <w:r>
        <w:t xml:space="preserve">   Paul    </w:t>
      </w:r>
      <w:r>
        <w:t xml:space="preserve">   Philip II    </w:t>
      </w:r>
      <w:r>
        <w:t xml:space="preserve">   Lydia    </w:t>
      </w:r>
      <w:r>
        <w:t xml:space="preserve">   Colony of Krenides    </w:t>
      </w:r>
      <w:r>
        <w:t xml:space="preserve">   Krenides Stream    </w:t>
      </w:r>
      <w:r>
        <w:t xml:space="preserve">   Battle of Philippi    </w:t>
      </w:r>
      <w:r>
        <w:t xml:space="preserve">   Basilica A    </w:t>
      </w:r>
      <w:r>
        <w:t xml:space="preserve">   Kallistratos    </w:t>
      </w:r>
      <w:r>
        <w:t xml:space="preserve">   Gangites Riverbank    </w:t>
      </w:r>
      <w:r>
        <w:t xml:space="preserve">   Octavian    </w:t>
      </w:r>
      <w:r>
        <w:t xml:space="preserve">   Basilica of Paul    </w:t>
      </w:r>
      <w:r>
        <w:t xml:space="preserve">   Region of Macedonia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</dc:title>
  <dcterms:created xsi:type="dcterms:W3CDTF">2021-10-11T14:20:01Z</dcterms:created>
  <dcterms:modified xsi:type="dcterms:W3CDTF">2021-10-11T14:20:01Z</dcterms:modified>
</cp:coreProperties>
</file>