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1:21-30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Serve    </w:t>
      </w:r>
      <w:r>
        <w:t xml:space="preserve">   Difficulty    </w:t>
      </w:r>
      <w:r>
        <w:t xml:space="preserve">   Glory    </w:t>
      </w:r>
      <w:r>
        <w:t xml:space="preserve">   Good News    </w:t>
      </w:r>
      <w:r>
        <w:t xml:space="preserve">   Honor    </w:t>
      </w:r>
      <w:r>
        <w:t xml:space="preserve">   Living    </w:t>
      </w:r>
      <w:r>
        <w:t xml:space="preserve">   Believe    </w:t>
      </w:r>
      <w:r>
        <w:t xml:space="preserve">   Benefit    </w:t>
      </w:r>
      <w:r>
        <w:t xml:space="preserve">   Death    </w:t>
      </w:r>
      <w:r>
        <w:t xml:space="preserve">   Suffer    </w:t>
      </w:r>
      <w:r>
        <w:t xml:space="preserve">   Prison    </w:t>
      </w:r>
      <w:r>
        <w:t xml:space="preserve">   Chains    </w:t>
      </w:r>
      <w:r>
        <w:t xml:space="preserve">   Christ    </w:t>
      </w:r>
      <w:r>
        <w:t xml:space="preserve">   Paul    </w:t>
      </w:r>
      <w:r>
        <w:t xml:space="preserve">   Philippians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1:21-30</dc:title>
  <dcterms:created xsi:type="dcterms:W3CDTF">2021-10-11T14:19:45Z</dcterms:created>
  <dcterms:modified xsi:type="dcterms:W3CDTF">2021-10-11T14:19:45Z</dcterms:modified>
</cp:coreProperties>
</file>