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1:3-11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overflow    </w:t>
      </w:r>
      <w:r>
        <w:t xml:space="preserve">   love    </w:t>
      </w:r>
      <w:r>
        <w:t xml:space="preserve">   sharing    </w:t>
      </w:r>
      <w:r>
        <w:t xml:space="preserve">   good work    </w:t>
      </w:r>
      <w:r>
        <w:t xml:space="preserve">   remember    </w:t>
      </w:r>
      <w:r>
        <w:t xml:space="preserve">   every time    </w:t>
      </w:r>
      <w:r>
        <w:t xml:space="preserve">   witness    </w:t>
      </w:r>
      <w:r>
        <w:t xml:space="preserve">   gospel    </w:t>
      </w:r>
      <w:r>
        <w:t xml:space="preserve">   Jesus Christ    </w:t>
      </w:r>
      <w:r>
        <w:t xml:space="preserve">   completion    </w:t>
      </w:r>
      <w:r>
        <w:t xml:space="preserve">   confident    </w:t>
      </w:r>
      <w:r>
        <w:t xml:space="preserve">   compassion    </w:t>
      </w:r>
      <w:r>
        <w:t xml:space="preserve">   grace    </w:t>
      </w:r>
      <w:r>
        <w:t xml:space="preserve">   constantly    </w:t>
      </w:r>
      <w:r>
        <w:t xml:space="preserve">   praying    </w:t>
      </w:r>
      <w:r>
        <w:t xml:space="preserve">   joy    </w:t>
      </w:r>
      <w:r>
        <w:t xml:space="preserve">   peace    </w:t>
      </w:r>
      <w:r>
        <w:t xml:space="preserve">   thank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1:3-11</dc:title>
  <dcterms:created xsi:type="dcterms:W3CDTF">2021-10-11T14:20:39Z</dcterms:created>
  <dcterms:modified xsi:type="dcterms:W3CDTF">2021-10-11T14:20:39Z</dcterms:modified>
</cp:coreProperties>
</file>