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exalt    </w:t>
      </w:r>
      <w:r>
        <w:t xml:space="preserve">   God    </w:t>
      </w:r>
      <w:r>
        <w:t xml:space="preserve">   gospel    </w:t>
      </w:r>
      <w:r>
        <w:t xml:space="preserve">   hearts    </w:t>
      </w:r>
      <w:r>
        <w:t xml:space="preserve">   HisWill    </w:t>
      </w:r>
      <w:r>
        <w:t xml:space="preserve">   honorable    </w:t>
      </w:r>
      <w:r>
        <w:t xml:space="preserve">   humble    </w:t>
      </w:r>
      <w:r>
        <w:t xml:space="preserve">   just    </w:t>
      </w:r>
      <w:r>
        <w:t xml:space="preserve">   lovely    </w:t>
      </w:r>
      <w:r>
        <w:t xml:space="preserve">   minds    </w:t>
      </w:r>
      <w:r>
        <w:t xml:space="preserve">   obedient    </w:t>
      </w:r>
      <w:r>
        <w:t xml:space="preserve">   Paul    </w:t>
      </w:r>
      <w:r>
        <w:t xml:space="preserve">   praiseworthy    </w:t>
      </w:r>
      <w:r>
        <w:t xml:space="preserve">   pray    </w:t>
      </w:r>
      <w:r>
        <w:t xml:space="preserve">   protect    </w:t>
      </w:r>
      <w:r>
        <w:t xml:space="preserve">   pure    </w:t>
      </w:r>
      <w:r>
        <w:t xml:space="preserve">   rejoice    </w:t>
      </w:r>
      <w:r>
        <w:t xml:space="preserve">   repent    </w:t>
      </w:r>
      <w:r>
        <w:t xml:space="preserve">   Sacrifice    </w:t>
      </w:r>
      <w:r>
        <w:t xml:space="preserve">   shiningstar    </w:t>
      </w:r>
      <w:r>
        <w:t xml:space="preserve">   transforms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1-4</dc:title>
  <dcterms:created xsi:type="dcterms:W3CDTF">2021-10-11T14:21:11Z</dcterms:created>
  <dcterms:modified xsi:type="dcterms:W3CDTF">2021-10-11T14:21:11Z</dcterms:modified>
</cp:coreProperties>
</file>