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1:6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Paul    </w:t>
      </w:r>
      <w:r>
        <w:t xml:space="preserve">   Philippians    </w:t>
      </w:r>
      <w:r>
        <w:t xml:space="preserve">   Christ    </w:t>
      </w:r>
      <w:r>
        <w:t xml:space="preserve">   Jesus    </w:t>
      </w:r>
      <w:r>
        <w:t xml:space="preserve">   day    </w:t>
      </w:r>
      <w:r>
        <w:t xml:space="preserve">   completion    </w:t>
      </w:r>
      <w:r>
        <w:t xml:space="preserve">   carry    </w:t>
      </w:r>
      <w:r>
        <w:t xml:space="preserve">   work    </w:t>
      </w:r>
      <w:r>
        <w:t xml:space="preserve">   good    </w:t>
      </w:r>
      <w:r>
        <w:t xml:space="preserve">   started    </w:t>
      </w:r>
      <w:r>
        <w:t xml:space="preserve">   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1:6</dc:title>
  <dcterms:created xsi:type="dcterms:W3CDTF">2021-10-11T14:21:18Z</dcterms:created>
  <dcterms:modified xsi:type="dcterms:W3CDTF">2021-10-11T14:21:18Z</dcterms:modified>
</cp:coreProperties>
</file>