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Philippians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 of Philippians?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Philippians 4:13, I can do all things _____________ Christ who strengthens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Philippians 4:4, Rejoice in the ______ always. Again I will say, rejoice!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Philippians 3:14, I press toward the goal of the _________ of the upward call of God in Christ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Philippians 2:14, Do all things without ________ and disputing.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Philippians 4:19, And my God shall supply all your need according to His ________ in glory by Christ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without seeing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Philippians 1:1, Paul and Timothy, __________ of Jesus Christ,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___________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book we read.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</dc:title>
  <dcterms:created xsi:type="dcterms:W3CDTF">2021-10-11T14:21:02Z</dcterms:created>
  <dcterms:modified xsi:type="dcterms:W3CDTF">2021-10-11T14:21:02Z</dcterms:modified>
</cp:coreProperties>
</file>