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imprisonment    </w:t>
      </w:r>
      <w:r>
        <w:t xml:space="preserve">   conflict    </w:t>
      </w:r>
      <w:r>
        <w:t xml:space="preserve">   suffer    </w:t>
      </w:r>
      <w:r>
        <w:t xml:space="preserve">   God    </w:t>
      </w:r>
      <w:r>
        <w:t xml:space="preserve">   salvation    </w:t>
      </w:r>
      <w:r>
        <w:t xml:space="preserve">   firm    </w:t>
      </w:r>
      <w:r>
        <w:t xml:space="preserve">   worthy    </w:t>
      </w:r>
      <w:r>
        <w:t xml:space="preserve">   glory    </w:t>
      </w:r>
      <w:r>
        <w:t xml:space="preserve">   progress    </w:t>
      </w:r>
      <w:r>
        <w:t xml:space="preserve">   better    </w:t>
      </w:r>
      <w:r>
        <w:t xml:space="preserve">   fruitful    </w:t>
      </w:r>
      <w:r>
        <w:t xml:space="preserve">   faith    </w:t>
      </w:r>
      <w:r>
        <w:t xml:space="preserve">   joy    </w:t>
      </w:r>
      <w:r>
        <w:t xml:space="preserve">   Live    </w:t>
      </w:r>
      <w:r>
        <w:t xml:space="preserve">   Gain    </w:t>
      </w:r>
      <w:r>
        <w:t xml:space="preserve">   Courage    </w:t>
      </w:r>
      <w:r>
        <w:t xml:space="preserve">   Rejoice    </w:t>
      </w:r>
      <w:r>
        <w:t xml:space="preserve">   Bold    </w:t>
      </w:r>
      <w:r>
        <w:t xml:space="preserve">   Jesus    </w:t>
      </w:r>
      <w:r>
        <w:t xml:space="preserve">   Christ    </w:t>
      </w:r>
      <w:r>
        <w:t xml:space="preserve">   confident    </w:t>
      </w:r>
      <w:r>
        <w:t xml:space="preserve">   proclaim    </w:t>
      </w:r>
      <w:r>
        <w:t xml:space="preserve">   Prayer    </w:t>
      </w:r>
      <w:r>
        <w:t xml:space="preserve">   Gospel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</dc:title>
  <dcterms:created xsi:type="dcterms:W3CDTF">2021-10-11T14:21:14Z</dcterms:created>
  <dcterms:modified xsi:type="dcterms:W3CDTF">2021-10-11T14:21:14Z</dcterms:modified>
</cp:coreProperties>
</file>