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TDieIsGain    </w:t>
      </w:r>
      <w:r>
        <w:t xml:space="preserve">   ToLiveIsChrist    </w:t>
      </w:r>
      <w:r>
        <w:t xml:space="preserve">   Hope    </w:t>
      </w:r>
      <w:r>
        <w:t xml:space="preserve">   Magnified    </w:t>
      </w:r>
      <w:r>
        <w:t xml:space="preserve">   Salvation    </w:t>
      </w:r>
      <w:r>
        <w:t xml:space="preserve">   Rejoice    </w:t>
      </w:r>
      <w:r>
        <w:t xml:space="preserve">   Notwithstanding    </w:t>
      </w:r>
      <w:r>
        <w:t xml:space="preserve">   GoodWill    </w:t>
      </w:r>
      <w:r>
        <w:t xml:space="preserve">   Strife    </w:t>
      </w:r>
      <w:r>
        <w:t xml:space="preserve">   Envy    </w:t>
      </w:r>
      <w:r>
        <w:t xml:space="preserve">   Preach    </w:t>
      </w:r>
      <w:r>
        <w:t xml:space="preserve">   BondsinChrist    </w:t>
      </w:r>
      <w:r>
        <w:t xml:space="preserve">   Understand    </w:t>
      </w:r>
      <w:r>
        <w:t xml:space="preserve">   Praise    </w:t>
      </w:r>
      <w:r>
        <w:t xml:space="preserve">   Glory    </w:t>
      </w:r>
      <w:r>
        <w:t xml:space="preserve">   Pray    </w:t>
      </w:r>
      <w:r>
        <w:t xml:space="preserve">   Record    </w:t>
      </w:r>
      <w:r>
        <w:t xml:space="preserve">   Partakers    </w:t>
      </w:r>
      <w:r>
        <w:t xml:space="preserve">   Confirmation    </w:t>
      </w:r>
      <w:r>
        <w:t xml:space="preserve">   Defence    </w:t>
      </w:r>
      <w:r>
        <w:t xml:space="preserve">   Fruitsofrighteousness    </w:t>
      </w:r>
      <w:r>
        <w:t xml:space="preserve">   Offence    </w:t>
      </w:r>
      <w:r>
        <w:t xml:space="preserve">   Sincere    </w:t>
      </w:r>
      <w:r>
        <w:t xml:space="preserve">   Excellent    </w:t>
      </w:r>
      <w:r>
        <w:t xml:space="preserve">   Judgment    </w:t>
      </w:r>
      <w:r>
        <w:t xml:space="preserve">   Knowledge    </w:t>
      </w:r>
      <w:r>
        <w:t xml:space="preserve">   Abound    </w:t>
      </w:r>
      <w:r>
        <w:t xml:space="preserve">   Goodwork    </w:t>
      </w:r>
      <w:r>
        <w:t xml:space="preserve">   Confident    </w:t>
      </w:r>
      <w:r>
        <w:t xml:space="preserve">   Gospel    </w:t>
      </w:r>
      <w:r>
        <w:t xml:space="preserve">   Fellowship    </w:t>
      </w:r>
      <w:r>
        <w:t xml:space="preserve">   Requestwithjoy    </w:t>
      </w:r>
      <w:r>
        <w:t xml:space="preserve">   Peace    </w:t>
      </w:r>
      <w:r>
        <w:t xml:space="preserve">   Grace    </w:t>
      </w:r>
      <w:r>
        <w:t xml:space="preserve">   Philippi    </w:t>
      </w:r>
      <w:r>
        <w:t xml:space="preserve">   Thimotheus    </w:t>
      </w:r>
      <w:r>
        <w:t xml:space="preserve">   Paul    </w:t>
      </w:r>
      <w:r>
        <w:t xml:space="preserve">   Remembrance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</dc:title>
  <dcterms:created xsi:type="dcterms:W3CDTF">2021-10-11T14:20:09Z</dcterms:created>
  <dcterms:modified xsi:type="dcterms:W3CDTF">2021-10-11T14:20:09Z</dcterms:modified>
</cp:coreProperties>
</file>