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Philippians 2:10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Small"/>
      </w:pPr>
      <w:r>
        <w:t xml:space="preserve">   earth    </w:t>
      </w:r>
      <w:r>
        <w:t xml:space="preserve">   the    </w:t>
      </w:r>
      <w:r>
        <w:t xml:space="preserve">   under    </w:t>
      </w:r>
      <w:r>
        <w:t xml:space="preserve">   and    </w:t>
      </w:r>
      <w:r>
        <w:t xml:space="preserve">   on    </w:t>
      </w:r>
      <w:r>
        <w:t xml:space="preserve">   heaven    </w:t>
      </w:r>
      <w:r>
        <w:t xml:space="preserve">   in    </w:t>
      </w:r>
      <w:r>
        <w:t xml:space="preserve">   bow    </w:t>
      </w:r>
      <w:r>
        <w:t xml:space="preserve">   will    </w:t>
      </w:r>
      <w:r>
        <w:t xml:space="preserve">   knee    </w:t>
      </w:r>
      <w:r>
        <w:t xml:space="preserve">   every    </w:t>
      </w:r>
      <w:r>
        <w:t xml:space="preserve">   Jesus    </w:t>
      </w:r>
      <w:r>
        <w:t xml:space="preserve">   of    </w:t>
      </w:r>
      <w:r>
        <w:t xml:space="preserve">   name    </w:t>
      </w:r>
      <w:r>
        <w:t xml:space="preserve">   at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Philippians 2:10</dc:title>
  <dcterms:created xsi:type="dcterms:W3CDTF">2021-10-11T14:20:58Z</dcterms:created>
  <dcterms:modified xsi:type="dcterms:W3CDTF">2021-10-11T14:20:58Z</dcterms:modified>
</cp:coreProperties>
</file>