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2.1-13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GLORY    </w:t>
      </w:r>
      <w:r>
        <w:t xml:space="preserve">   HUMBLED    </w:t>
      </w:r>
      <w:r>
        <w:t xml:space="preserve">   CROSS    </w:t>
      </w:r>
      <w:r>
        <w:t xml:space="preserve">   DEATH    </w:t>
      </w:r>
      <w:r>
        <w:t xml:space="preserve">   SELFISH    </w:t>
      </w:r>
      <w:r>
        <w:t xml:space="preserve">   CONCEIT    </w:t>
      </w:r>
      <w:r>
        <w:t xml:space="preserve">   GOD    </w:t>
      </w:r>
      <w:r>
        <w:t xml:space="preserve">   GOOD    </w:t>
      </w:r>
      <w:r>
        <w:t xml:space="preserve">   HUMILITY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2.1-13</dc:title>
  <dcterms:created xsi:type="dcterms:W3CDTF">2021-10-11T14:21:37Z</dcterms:created>
  <dcterms:modified xsi:type="dcterms:W3CDTF">2021-10-11T14:21:37Z</dcterms:modified>
</cp:coreProperties>
</file>