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2:12-16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Beloved    </w:t>
      </w:r>
      <w:r>
        <w:t xml:space="preserve">   Blameless    </w:t>
      </w:r>
      <w:r>
        <w:t xml:space="preserve">   Children of God    </w:t>
      </w:r>
      <w:r>
        <w:t xml:space="preserve">   Christ    </w:t>
      </w:r>
      <w:r>
        <w:t xml:space="preserve">   Enable    </w:t>
      </w:r>
      <w:r>
        <w:t xml:space="preserve">   Glad    </w:t>
      </w:r>
      <w:r>
        <w:t xml:space="preserve">   God    </w:t>
      </w:r>
      <w:r>
        <w:t xml:space="preserve">   Hold Fast    </w:t>
      </w:r>
      <w:r>
        <w:t xml:space="preserve">   Innocent    </w:t>
      </w:r>
      <w:r>
        <w:t xml:space="preserve">   Jesus    </w:t>
      </w:r>
      <w:r>
        <w:t xml:space="preserve">   Labor in vain    </w:t>
      </w:r>
      <w:r>
        <w:t xml:space="preserve">   Light    </w:t>
      </w:r>
      <w:r>
        <w:t xml:space="preserve">   No Arguing    </w:t>
      </w:r>
      <w:r>
        <w:t xml:space="preserve">   No complaining    </w:t>
      </w:r>
      <w:r>
        <w:t xml:space="preserve">   Philippians    </w:t>
      </w:r>
      <w:r>
        <w:t xml:space="preserve">   Rejoice    </w:t>
      </w:r>
      <w:r>
        <w:t xml:space="preserve">   Run    </w:t>
      </w:r>
      <w:r>
        <w:t xml:space="preserve">   Salvation    </w:t>
      </w:r>
      <w:r>
        <w:t xml:space="preserve">   Shine like stars    </w:t>
      </w:r>
      <w:r>
        <w:t xml:space="preserve">   WDRCL    </w:t>
      </w:r>
      <w:r>
        <w:t xml:space="preserve">   Without murmuring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2:12-16 </dc:title>
  <dcterms:created xsi:type="dcterms:W3CDTF">2021-10-11T14:21:55Z</dcterms:created>
  <dcterms:modified xsi:type="dcterms:W3CDTF">2021-10-11T14:21:55Z</dcterms:modified>
</cp:coreProperties>
</file>