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Philippians 2:13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Philippians    </w:t>
      </w:r>
      <w:r>
        <w:t xml:space="preserve">   Purpose    </w:t>
      </w:r>
      <w:r>
        <w:t xml:space="preserve">   Good    </w:t>
      </w:r>
      <w:r>
        <w:t xml:space="preserve">   His    </w:t>
      </w:r>
      <w:r>
        <w:t xml:space="preserve">   According    </w:t>
      </w:r>
      <w:r>
        <w:t xml:space="preserve">   Act    </w:t>
      </w:r>
      <w:r>
        <w:t xml:space="preserve">   And    </w:t>
      </w:r>
      <w:r>
        <w:t xml:space="preserve">   Will    </w:t>
      </w:r>
      <w:r>
        <w:t xml:space="preserve">   To    </w:t>
      </w:r>
      <w:r>
        <w:t xml:space="preserve">   You    </w:t>
      </w:r>
      <w:r>
        <w:t xml:space="preserve">   In    </w:t>
      </w:r>
      <w:r>
        <w:t xml:space="preserve">   Working    </w:t>
      </w:r>
      <w:r>
        <w:t xml:space="preserve">   Who    </w:t>
      </w:r>
      <w:r>
        <w:t xml:space="preserve">   God    </w:t>
      </w:r>
      <w:r>
        <w:t xml:space="preserve">   Is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2:13</dc:title>
  <dcterms:created xsi:type="dcterms:W3CDTF">2021-10-11T14:21:06Z</dcterms:created>
  <dcterms:modified xsi:type="dcterms:W3CDTF">2021-10-11T14:21:06Z</dcterms:modified>
</cp:coreProperties>
</file>